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2F80F" w14:textId="0264A933" w:rsidR="009644CC" w:rsidRPr="001B1E64" w:rsidRDefault="001B1E64" w:rsidP="00C10D90">
      <w:pPr>
        <w:pStyle w:val="Heading1"/>
        <w:ind w:hanging="426"/>
        <w:rPr>
          <w:rFonts w:ascii="Poppins Medium" w:hAnsi="Poppins Medium" w:cs="Poppins Medium"/>
        </w:rPr>
      </w:pPr>
      <w:r>
        <w:rPr>
          <w:rFonts w:ascii="Poppins Medium" w:hAnsi="Poppins Medium" w:cs="Poppins Medium"/>
          <w:noProof/>
        </w:rPr>
        <w:drawing>
          <wp:anchor distT="0" distB="0" distL="114300" distR="114300" simplePos="0" relativeHeight="251657216" behindDoc="0" locked="0" layoutInCell="1" allowOverlap="1" wp14:anchorId="710A87E4" wp14:editId="1908326B">
            <wp:simplePos x="0" y="0"/>
            <wp:positionH relativeFrom="margin">
              <wp:posOffset>3394710</wp:posOffset>
            </wp:positionH>
            <wp:positionV relativeFrom="margin">
              <wp:posOffset>-434340</wp:posOffset>
            </wp:positionV>
            <wp:extent cx="2447925" cy="579120"/>
            <wp:effectExtent l="0" t="0" r="9525" b="0"/>
            <wp:wrapSquare wrapText="bothSides"/>
            <wp:docPr id="2052951903" name="Picture 1" descr="A blue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951903" name="Picture 1" descr="A blue text on a black background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0D90" w:rsidRPr="001B1E64">
        <w:rPr>
          <w:rFonts w:ascii="Poppins Medium" w:hAnsi="Poppins Medium" w:cs="Poppins Medium"/>
        </w:rPr>
        <w:t>Appointment Types by Practice</w:t>
      </w:r>
    </w:p>
    <w:p w14:paraId="6B735DB8" w14:textId="77777777" w:rsidR="009644CC" w:rsidRPr="001B1E64" w:rsidRDefault="00C10D90">
      <w:pPr>
        <w:rPr>
          <w:rFonts w:ascii="Poppins Medium" w:hAnsi="Poppins Medium" w:cs="Poppins Medium"/>
        </w:rPr>
      </w:pPr>
      <w:r w:rsidRPr="001B1E64">
        <w:rPr>
          <w:rFonts w:ascii="Poppins Medium" w:hAnsi="Poppins Medium" w:cs="Poppins Medium"/>
        </w:rPr>
        <w:t>Key: F2F = Face to Face</w:t>
      </w: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1668"/>
        <w:gridCol w:w="2693"/>
        <w:gridCol w:w="2410"/>
        <w:gridCol w:w="2869"/>
      </w:tblGrid>
      <w:tr w:rsidR="009644CC" w14:paraId="71AC3A3B" w14:textId="77777777" w:rsidTr="00B4784A">
        <w:tc>
          <w:tcPr>
            <w:tcW w:w="1668" w:type="dxa"/>
            <w:shd w:val="clear" w:color="auto" w:fill="E73E97"/>
          </w:tcPr>
          <w:p w14:paraId="11D7FCBA" w14:textId="77777777" w:rsidR="00B4784A" w:rsidRDefault="00B4784A" w:rsidP="00B4784A">
            <w:pPr>
              <w:jc w:val="center"/>
              <w:rPr>
                <w:rFonts w:ascii="Poppins Medium" w:hAnsi="Poppins Medium" w:cs="Poppins Medium"/>
              </w:rPr>
            </w:pPr>
          </w:p>
          <w:p w14:paraId="43DF48DD" w14:textId="4AB4B6DC" w:rsidR="009644CC" w:rsidRPr="001B1E64" w:rsidRDefault="00C10D90" w:rsidP="00B4784A">
            <w:pPr>
              <w:jc w:val="center"/>
              <w:rPr>
                <w:rFonts w:ascii="Poppins Medium" w:hAnsi="Poppins Medium" w:cs="Poppins Medium"/>
              </w:rPr>
            </w:pPr>
            <w:r w:rsidRPr="001B1E64">
              <w:rPr>
                <w:rFonts w:ascii="Poppins Medium" w:hAnsi="Poppins Medium" w:cs="Poppins Medium"/>
              </w:rPr>
              <w:t>Practice</w:t>
            </w:r>
          </w:p>
        </w:tc>
        <w:tc>
          <w:tcPr>
            <w:tcW w:w="2693" w:type="dxa"/>
            <w:shd w:val="clear" w:color="auto" w:fill="E73E97"/>
          </w:tcPr>
          <w:p w14:paraId="7B755310" w14:textId="77777777" w:rsidR="00B4784A" w:rsidRDefault="00B4784A" w:rsidP="00B4784A">
            <w:pPr>
              <w:jc w:val="center"/>
              <w:rPr>
                <w:rFonts w:ascii="Poppins Medium" w:hAnsi="Poppins Medium" w:cs="Poppins Medium"/>
              </w:rPr>
            </w:pPr>
          </w:p>
          <w:p w14:paraId="67FB2B36" w14:textId="26072724" w:rsidR="009644CC" w:rsidRPr="001B1E64" w:rsidRDefault="00C10D90" w:rsidP="00B4784A">
            <w:pPr>
              <w:jc w:val="center"/>
              <w:rPr>
                <w:rFonts w:ascii="Poppins Medium" w:hAnsi="Poppins Medium" w:cs="Poppins Medium"/>
              </w:rPr>
            </w:pPr>
            <w:r w:rsidRPr="001B1E64">
              <w:rPr>
                <w:rFonts w:ascii="Poppins Medium" w:hAnsi="Poppins Medium" w:cs="Poppins Medium"/>
              </w:rPr>
              <w:t>Time &amp; Type</w:t>
            </w:r>
          </w:p>
        </w:tc>
        <w:tc>
          <w:tcPr>
            <w:tcW w:w="2410" w:type="dxa"/>
            <w:shd w:val="clear" w:color="auto" w:fill="E73E97"/>
          </w:tcPr>
          <w:p w14:paraId="29B5AA29" w14:textId="77777777" w:rsidR="009644CC" w:rsidRPr="001B1E64" w:rsidRDefault="00C10D90" w:rsidP="00B4784A">
            <w:pPr>
              <w:jc w:val="center"/>
              <w:rPr>
                <w:rFonts w:ascii="Poppins Medium" w:hAnsi="Poppins Medium" w:cs="Poppins Medium"/>
              </w:rPr>
            </w:pPr>
            <w:r w:rsidRPr="001B1E64">
              <w:rPr>
                <w:rFonts w:ascii="Segoe UI Emoji" w:hAnsi="Segoe UI Emoji" w:cs="Segoe UI Emoji"/>
              </w:rPr>
              <w:t>✅</w:t>
            </w:r>
            <w:r w:rsidRPr="001B1E64">
              <w:rPr>
                <w:rFonts w:ascii="Poppins Medium" w:hAnsi="Poppins Medium" w:cs="Poppins Medium"/>
              </w:rPr>
              <w:t xml:space="preserve"> 1 Issue</w:t>
            </w:r>
            <w:r w:rsidRPr="001B1E64">
              <w:rPr>
                <w:rFonts w:ascii="Poppins Medium" w:hAnsi="Poppins Medium" w:cs="Poppins Medium"/>
              </w:rPr>
              <w:br/>
            </w:r>
            <w:r w:rsidRPr="001B1E64">
              <w:rPr>
                <w:rFonts w:ascii="Segoe UI Emoji" w:hAnsi="Segoe UI Emoji" w:cs="Segoe UI Emoji"/>
              </w:rPr>
              <w:t>✅</w:t>
            </w:r>
            <w:r w:rsidRPr="001B1E64">
              <w:rPr>
                <w:rFonts w:ascii="Poppins Medium" w:hAnsi="Poppins Medium" w:cs="Poppins Medium"/>
              </w:rPr>
              <w:t xml:space="preserve"> Multiple Issues</w:t>
            </w:r>
          </w:p>
        </w:tc>
        <w:tc>
          <w:tcPr>
            <w:tcW w:w="2869" w:type="dxa"/>
            <w:shd w:val="clear" w:color="auto" w:fill="E73E97"/>
          </w:tcPr>
          <w:p w14:paraId="394D9DD1" w14:textId="77777777" w:rsidR="009644CC" w:rsidRPr="001B1E64" w:rsidRDefault="00C10D90" w:rsidP="00B4784A">
            <w:pPr>
              <w:jc w:val="center"/>
              <w:rPr>
                <w:rFonts w:ascii="Poppins Medium" w:hAnsi="Poppins Medium" w:cs="Poppins Medium"/>
              </w:rPr>
            </w:pPr>
            <w:r w:rsidRPr="001B1E64">
              <w:rPr>
                <w:rFonts w:ascii="Segoe UI Emoji" w:hAnsi="Segoe UI Emoji" w:cs="Segoe UI Emoji"/>
              </w:rPr>
              <w:t>✅</w:t>
            </w:r>
            <w:r w:rsidRPr="001B1E64">
              <w:rPr>
                <w:rFonts w:ascii="Poppins Medium" w:hAnsi="Poppins Medium" w:cs="Poppins Medium"/>
              </w:rPr>
              <w:t xml:space="preserve"> Double/Longer Appointments Available</w:t>
            </w:r>
          </w:p>
        </w:tc>
      </w:tr>
      <w:tr w:rsidR="009644CC" w14:paraId="487C8CB9" w14:textId="77777777" w:rsidTr="00B4784A">
        <w:tc>
          <w:tcPr>
            <w:tcW w:w="1668" w:type="dxa"/>
            <w:shd w:val="clear" w:color="auto" w:fill="8DB3E2" w:themeFill="text2" w:themeFillTint="66"/>
          </w:tcPr>
          <w:p w14:paraId="7742EB6E" w14:textId="77777777" w:rsidR="009644CC" w:rsidRPr="001B1E64" w:rsidRDefault="00C10D90" w:rsidP="00B4784A">
            <w:pPr>
              <w:jc w:val="center"/>
              <w:rPr>
                <w:rFonts w:ascii="Poppins Medium" w:hAnsi="Poppins Medium" w:cs="Poppins Medium"/>
              </w:rPr>
            </w:pPr>
            <w:r w:rsidRPr="001B1E64">
              <w:rPr>
                <w:rFonts w:ascii="Poppins Medium" w:hAnsi="Poppins Medium" w:cs="Poppins Medium"/>
              </w:rPr>
              <w:t>Blacketts</w:t>
            </w:r>
          </w:p>
        </w:tc>
        <w:tc>
          <w:tcPr>
            <w:tcW w:w="2693" w:type="dxa"/>
            <w:shd w:val="clear" w:color="auto" w:fill="8DB3E2" w:themeFill="text2" w:themeFillTint="66"/>
          </w:tcPr>
          <w:p w14:paraId="5D4EE0DB" w14:textId="77777777" w:rsidR="009644CC" w:rsidRPr="001B1E64" w:rsidRDefault="00C10D90" w:rsidP="00B4784A">
            <w:pPr>
              <w:jc w:val="center"/>
              <w:rPr>
                <w:rFonts w:ascii="Poppins Medium" w:hAnsi="Poppins Medium" w:cs="Poppins Medium"/>
              </w:rPr>
            </w:pPr>
            <w:r w:rsidRPr="001B1E64">
              <w:rPr>
                <w:rFonts w:ascii="Poppins Medium" w:hAnsi="Poppins Medium" w:cs="Poppins Medium"/>
              </w:rPr>
              <w:t>10-min F2F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14:paraId="3615222D" w14:textId="77777777" w:rsidR="009644CC" w:rsidRPr="001B1E64" w:rsidRDefault="00C10D90" w:rsidP="00B4784A">
            <w:pPr>
              <w:jc w:val="center"/>
              <w:rPr>
                <w:rFonts w:ascii="Poppins Medium" w:hAnsi="Poppins Medium" w:cs="Poppins Medium"/>
              </w:rPr>
            </w:pPr>
            <w:r w:rsidRPr="001B1E64">
              <w:rPr>
                <w:rFonts w:ascii="Segoe UI Emoji" w:hAnsi="Segoe UI Emoji" w:cs="Segoe UI Emoji"/>
              </w:rPr>
              <w:t>✅</w:t>
            </w:r>
            <w:r w:rsidRPr="001B1E64">
              <w:rPr>
                <w:rFonts w:ascii="Poppins Medium" w:hAnsi="Poppins Medium" w:cs="Poppins Medium"/>
              </w:rPr>
              <w:t xml:space="preserve"> / </w:t>
            </w:r>
            <w:r w:rsidRPr="001B1E64">
              <w:rPr>
                <w:rFonts w:ascii="Segoe UI Emoji" w:hAnsi="Segoe UI Emoji" w:cs="Segoe UI Emoji"/>
              </w:rPr>
              <w:t>✅</w:t>
            </w:r>
            <w:r w:rsidRPr="001B1E64">
              <w:rPr>
                <w:rFonts w:ascii="Poppins Medium" w:hAnsi="Poppins Medium" w:cs="Poppins Medium"/>
              </w:rPr>
              <w:t xml:space="preserve"> (if time)</w:t>
            </w:r>
          </w:p>
        </w:tc>
        <w:tc>
          <w:tcPr>
            <w:tcW w:w="2869" w:type="dxa"/>
            <w:shd w:val="clear" w:color="auto" w:fill="8DB3E2" w:themeFill="text2" w:themeFillTint="66"/>
          </w:tcPr>
          <w:p w14:paraId="63CCF269" w14:textId="77777777" w:rsidR="009644CC" w:rsidRPr="001B1E64" w:rsidRDefault="00C10D90" w:rsidP="00B4784A">
            <w:pPr>
              <w:jc w:val="center"/>
              <w:rPr>
                <w:rFonts w:ascii="Poppins Medium" w:hAnsi="Poppins Medium" w:cs="Poppins Medium"/>
              </w:rPr>
            </w:pPr>
            <w:r w:rsidRPr="001B1E64">
              <w:rPr>
                <w:rFonts w:ascii="Segoe UI Emoji" w:hAnsi="Segoe UI Emoji" w:cs="Segoe UI Emoji"/>
              </w:rPr>
              <w:t>✅</w:t>
            </w:r>
          </w:p>
        </w:tc>
      </w:tr>
      <w:tr w:rsidR="009644CC" w14:paraId="6212594A" w14:textId="77777777" w:rsidTr="00B4784A">
        <w:tc>
          <w:tcPr>
            <w:tcW w:w="1668" w:type="dxa"/>
            <w:shd w:val="clear" w:color="auto" w:fill="C6D9F1" w:themeFill="text2" w:themeFillTint="33"/>
          </w:tcPr>
          <w:p w14:paraId="6D2F623B" w14:textId="77777777" w:rsidR="009644CC" w:rsidRPr="001B1E64" w:rsidRDefault="00C10D90" w:rsidP="00B4784A">
            <w:pPr>
              <w:jc w:val="center"/>
              <w:rPr>
                <w:rFonts w:ascii="Poppins Medium" w:hAnsi="Poppins Medium" w:cs="Poppins Medium"/>
              </w:rPr>
            </w:pPr>
            <w:r w:rsidRPr="001B1E64">
              <w:rPr>
                <w:rFonts w:ascii="Poppins Medium" w:hAnsi="Poppins Medium" w:cs="Poppins Medium"/>
              </w:rPr>
              <w:t>Carmel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14:paraId="4DD86725" w14:textId="77777777" w:rsidR="009644CC" w:rsidRPr="001B1E64" w:rsidRDefault="00C10D90" w:rsidP="00B4784A">
            <w:pPr>
              <w:jc w:val="center"/>
              <w:rPr>
                <w:rFonts w:ascii="Poppins Medium" w:hAnsi="Poppins Medium" w:cs="Poppins Medium"/>
              </w:rPr>
            </w:pPr>
            <w:r w:rsidRPr="001B1E64">
              <w:rPr>
                <w:rFonts w:ascii="Poppins Medium" w:hAnsi="Poppins Medium" w:cs="Poppins Medium"/>
              </w:rPr>
              <w:t>10-min F2F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01F9DE12" w14:textId="77777777" w:rsidR="009644CC" w:rsidRPr="001B1E64" w:rsidRDefault="00C10D90" w:rsidP="00B4784A">
            <w:pPr>
              <w:jc w:val="center"/>
              <w:rPr>
                <w:rFonts w:ascii="Poppins Medium" w:hAnsi="Poppins Medium" w:cs="Poppins Medium"/>
              </w:rPr>
            </w:pPr>
            <w:r w:rsidRPr="001B1E64">
              <w:rPr>
                <w:rFonts w:ascii="Segoe UI Emoji" w:hAnsi="Segoe UI Emoji" w:cs="Segoe UI Emoji"/>
              </w:rPr>
              <w:t>✅</w:t>
            </w:r>
            <w:r w:rsidRPr="001B1E64">
              <w:rPr>
                <w:rFonts w:ascii="Poppins Medium" w:hAnsi="Poppins Medium" w:cs="Poppins Medium"/>
              </w:rPr>
              <w:t xml:space="preserve"> / </w:t>
            </w:r>
            <w:r w:rsidRPr="001B1E64">
              <w:rPr>
                <w:rFonts w:ascii="Segoe UI Emoji" w:hAnsi="Segoe UI Emoji" w:cs="Segoe UI Emoji"/>
              </w:rPr>
              <w:t>🚫</w:t>
            </w:r>
          </w:p>
        </w:tc>
        <w:tc>
          <w:tcPr>
            <w:tcW w:w="2869" w:type="dxa"/>
            <w:shd w:val="clear" w:color="auto" w:fill="C6D9F1" w:themeFill="text2" w:themeFillTint="33"/>
          </w:tcPr>
          <w:p w14:paraId="69C91408" w14:textId="77777777" w:rsidR="009644CC" w:rsidRPr="001B1E64" w:rsidRDefault="00C10D90" w:rsidP="00B4784A">
            <w:pPr>
              <w:jc w:val="center"/>
              <w:rPr>
                <w:rFonts w:ascii="Poppins Medium" w:hAnsi="Poppins Medium" w:cs="Poppins Medium"/>
              </w:rPr>
            </w:pPr>
            <w:r w:rsidRPr="001B1E64">
              <w:rPr>
                <w:rFonts w:ascii="Segoe UI Emoji" w:hAnsi="Segoe UI Emoji" w:cs="Segoe UI Emoji"/>
              </w:rPr>
              <w:t>✅</w:t>
            </w:r>
            <w:r w:rsidRPr="001B1E64">
              <w:rPr>
                <w:rFonts w:ascii="Poppins Medium" w:hAnsi="Poppins Medium" w:cs="Poppins Medium"/>
              </w:rPr>
              <w:t xml:space="preserve"> (for complex cases)</w:t>
            </w:r>
          </w:p>
        </w:tc>
      </w:tr>
      <w:tr w:rsidR="009644CC" w14:paraId="096ABF1A" w14:textId="77777777" w:rsidTr="00B4784A">
        <w:tc>
          <w:tcPr>
            <w:tcW w:w="1668" w:type="dxa"/>
            <w:shd w:val="clear" w:color="auto" w:fill="8DB3E2" w:themeFill="text2" w:themeFillTint="66"/>
          </w:tcPr>
          <w:p w14:paraId="74F84951" w14:textId="571A1CC9" w:rsidR="009644CC" w:rsidRPr="001B1E64" w:rsidRDefault="00C10D90" w:rsidP="00B4784A">
            <w:pPr>
              <w:jc w:val="center"/>
              <w:rPr>
                <w:rFonts w:ascii="Poppins Medium" w:hAnsi="Poppins Medium" w:cs="Poppins Medium"/>
              </w:rPr>
            </w:pPr>
            <w:r w:rsidRPr="001B1E64">
              <w:rPr>
                <w:rFonts w:ascii="Poppins Medium" w:hAnsi="Poppins Medium" w:cs="Poppins Medium"/>
              </w:rPr>
              <w:t>Clifton</w:t>
            </w:r>
            <w:r w:rsidR="001B1E64">
              <w:rPr>
                <w:rFonts w:ascii="Poppins Medium" w:hAnsi="Poppins Medium" w:cs="Poppins Medium"/>
              </w:rPr>
              <w:t xml:space="preserve"> Court</w:t>
            </w:r>
          </w:p>
        </w:tc>
        <w:tc>
          <w:tcPr>
            <w:tcW w:w="2693" w:type="dxa"/>
            <w:shd w:val="clear" w:color="auto" w:fill="8DB3E2" w:themeFill="text2" w:themeFillTint="66"/>
          </w:tcPr>
          <w:p w14:paraId="742195AB" w14:textId="77777777" w:rsidR="009644CC" w:rsidRPr="001B1E64" w:rsidRDefault="00C10D90" w:rsidP="00B4784A">
            <w:pPr>
              <w:jc w:val="center"/>
              <w:rPr>
                <w:rFonts w:ascii="Poppins Medium" w:hAnsi="Poppins Medium" w:cs="Poppins Medium"/>
              </w:rPr>
            </w:pPr>
            <w:r w:rsidRPr="001B1E64">
              <w:rPr>
                <w:rFonts w:ascii="Poppins Medium" w:hAnsi="Poppins Medium" w:cs="Poppins Medium"/>
              </w:rPr>
              <w:t>10-min F2F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14:paraId="4777BB08" w14:textId="77777777" w:rsidR="009644CC" w:rsidRPr="001B1E64" w:rsidRDefault="00C10D90" w:rsidP="00B4784A">
            <w:pPr>
              <w:jc w:val="center"/>
              <w:rPr>
                <w:rFonts w:ascii="Poppins Medium" w:hAnsi="Poppins Medium" w:cs="Poppins Medium"/>
              </w:rPr>
            </w:pPr>
            <w:r w:rsidRPr="001B1E64">
              <w:rPr>
                <w:rFonts w:ascii="Segoe UI Emoji" w:hAnsi="Segoe UI Emoji" w:cs="Segoe UI Emoji"/>
              </w:rPr>
              <w:t>✅</w:t>
            </w:r>
            <w:r w:rsidRPr="001B1E64">
              <w:rPr>
                <w:rFonts w:ascii="Poppins Medium" w:hAnsi="Poppins Medium" w:cs="Poppins Medium"/>
              </w:rPr>
              <w:t xml:space="preserve"> / </w:t>
            </w:r>
            <w:r w:rsidRPr="001B1E64">
              <w:rPr>
                <w:rFonts w:ascii="Segoe UI Emoji" w:hAnsi="Segoe UI Emoji" w:cs="Segoe UI Emoji"/>
              </w:rPr>
              <w:t>✅</w:t>
            </w:r>
            <w:r w:rsidRPr="001B1E64">
              <w:rPr>
                <w:rFonts w:ascii="Poppins Medium" w:hAnsi="Poppins Medium" w:cs="Poppins Medium"/>
              </w:rPr>
              <w:t xml:space="preserve"> (if time)</w:t>
            </w:r>
          </w:p>
        </w:tc>
        <w:tc>
          <w:tcPr>
            <w:tcW w:w="2869" w:type="dxa"/>
            <w:shd w:val="clear" w:color="auto" w:fill="8DB3E2" w:themeFill="text2" w:themeFillTint="66"/>
          </w:tcPr>
          <w:p w14:paraId="574EE9C3" w14:textId="77777777" w:rsidR="009644CC" w:rsidRPr="001B1E64" w:rsidRDefault="00C10D90" w:rsidP="00B4784A">
            <w:pPr>
              <w:jc w:val="center"/>
              <w:rPr>
                <w:rFonts w:ascii="Poppins Medium" w:hAnsi="Poppins Medium" w:cs="Poppins Medium"/>
              </w:rPr>
            </w:pPr>
            <w:r w:rsidRPr="001B1E64">
              <w:rPr>
                <w:rFonts w:ascii="Segoe UI Emoji" w:hAnsi="Segoe UI Emoji" w:cs="Segoe UI Emoji"/>
              </w:rPr>
              <w:t>✅</w:t>
            </w:r>
            <w:r w:rsidRPr="001B1E64">
              <w:rPr>
                <w:rFonts w:ascii="Poppins Medium" w:hAnsi="Poppins Medium" w:cs="Poppins Medium"/>
              </w:rPr>
              <w:t xml:space="preserve"> (follow-up if needed)</w:t>
            </w:r>
          </w:p>
        </w:tc>
      </w:tr>
      <w:tr w:rsidR="009644CC" w14:paraId="79DBA8D3" w14:textId="77777777" w:rsidTr="00B4784A">
        <w:tc>
          <w:tcPr>
            <w:tcW w:w="1668" w:type="dxa"/>
            <w:shd w:val="clear" w:color="auto" w:fill="C6D9F1" w:themeFill="text2" w:themeFillTint="33"/>
          </w:tcPr>
          <w:p w14:paraId="5F31F314" w14:textId="77777777" w:rsidR="009644CC" w:rsidRPr="001B1E64" w:rsidRDefault="00C10D90" w:rsidP="00B4784A">
            <w:pPr>
              <w:jc w:val="center"/>
              <w:rPr>
                <w:rFonts w:ascii="Poppins Medium" w:hAnsi="Poppins Medium" w:cs="Poppins Medium"/>
              </w:rPr>
            </w:pPr>
            <w:r w:rsidRPr="001B1E64">
              <w:rPr>
                <w:rFonts w:ascii="Poppins Medium" w:hAnsi="Poppins Medium" w:cs="Poppins Medium"/>
              </w:rPr>
              <w:t>Denmark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14:paraId="1A472DAB" w14:textId="77777777" w:rsidR="009644CC" w:rsidRPr="001B1E64" w:rsidRDefault="00C10D90" w:rsidP="00B4784A">
            <w:pPr>
              <w:jc w:val="center"/>
              <w:rPr>
                <w:rFonts w:ascii="Poppins Medium" w:hAnsi="Poppins Medium" w:cs="Poppins Medium"/>
              </w:rPr>
            </w:pPr>
            <w:r w:rsidRPr="001B1E64">
              <w:rPr>
                <w:rFonts w:ascii="Poppins Medium" w:hAnsi="Poppins Medium" w:cs="Poppins Medium"/>
              </w:rPr>
              <w:t>15-min F2F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37AFC613" w14:textId="77777777" w:rsidR="009644CC" w:rsidRPr="001B1E64" w:rsidRDefault="00C10D90" w:rsidP="00B4784A">
            <w:pPr>
              <w:jc w:val="center"/>
              <w:rPr>
                <w:rFonts w:ascii="Poppins Medium" w:hAnsi="Poppins Medium" w:cs="Poppins Medium"/>
              </w:rPr>
            </w:pPr>
            <w:r w:rsidRPr="001B1E64">
              <w:rPr>
                <w:rFonts w:ascii="Segoe UI Emoji" w:hAnsi="Segoe UI Emoji" w:cs="Segoe UI Emoji"/>
              </w:rPr>
              <w:t>✅</w:t>
            </w:r>
            <w:r w:rsidRPr="001B1E64">
              <w:rPr>
                <w:rFonts w:ascii="Poppins Medium" w:hAnsi="Poppins Medium" w:cs="Poppins Medium"/>
              </w:rPr>
              <w:t xml:space="preserve"> / </w:t>
            </w:r>
            <w:r w:rsidRPr="001B1E64">
              <w:rPr>
                <w:rFonts w:ascii="Segoe UI Emoji" w:hAnsi="Segoe UI Emoji" w:cs="Segoe UI Emoji"/>
              </w:rPr>
              <w:t>✅</w:t>
            </w:r>
            <w:r w:rsidRPr="001B1E64">
              <w:rPr>
                <w:rFonts w:ascii="Poppins Medium" w:hAnsi="Poppins Medium" w:cs="Poppins Medium"/>
              </w:rPr>
              <w:t xml:space="preserve"> (if time)</w:t>
            </w:r>
          </w:p>
        </w:tc>
        <w:tc>
          <w:tcPr>
            <w:tcW w:w="2869" w:type="dxa"/>
            <w:shd w:val="clear" w:color="auto" w:fill="C6D9F1" w:themeFill="text2" w:themeFillTint="33"/>
          </w:tcPr>
          <w:p w14:paraId="6D4E8F48" w14:textId="77777777" w:rsidR="009644CC" w:rsidRPr="001B1E64" w:rsidRDefault="00C10D90" w:rsidP="00B4784A">
            <w:pPr>
              <w:jc w:val="center"/>
              <w:rPr>
                <w:rFonts w:ascii="Poppins Medium" w:hAnsi="Poppins Medium" w:cs="Poppins Medium"/>
              </w:rPr>
            </w:pPr>
            <w:r w:rsidRPr="001B1E64">
              <w:rPr>
                <w:rFonts w:ascii="Segoe UI Emoji" w:hAnsi="Segoe UI Emoji" w:cs="Segoe UI Emoji"/>
              </w:rPr>
              <w:t>✅</w:t>
            </w:r>
            <w:r w:rsidRPr="001B1E64">
              <w:rPr>
                <w:rFonts w:ascii="Poppins Medium" w:hAnsi="Poppins Medium" w:cs="Poppins Medium"/>
              </w:rPr>
              <w:t xml:space="preserve"> (extra slots bookable)</w:t>
            </w:r>
          </w:p>
        </w:tc>
      </w:tr>
      <w:tr w:rsidR="009644CC" w14:paraId="1821C847" w14:textId="77777777" w:rsidTr="00B4784A">
        <w:tc>
          <w:tcPr>
            <w:tcW w:w="1668" w:type="dxa"/>
            <w:shd w:val="clear" w:color="auto" w:fill="8DB3E2" w:themeFill="text2" w:themeFillTint="66"/>
          </w:tcPr>
          <w:p w14:paraId="7AE8A79A" w14:textId="77777777" w:rsidR="009644CC" w:rsidRPr="001B1E64" w:rsidRDefault="00C10D90" w:rsidP="00B4784A">
            <w:pPr>
              <w:jc w:val="center"/>
              <w:rPr>
                <w:rFonts w:ascii="Poppins Medium" w:hAnsi="Poppins Medium" w:cs="Poppins Medium"/>
              </w:rPr>
            </w:pPr>
            <w:r w:rsidRPr="001B1E64">
              <w:rPr>
                <w:rFonts w:ascii="Poppins Medium" w:hAnsi="Poppins Medium" w:cs="Poppins Medium"/>
              </w:rPr>
              <w:t>Middleton &amp; Dinsdale</w:t>
            </w:r>
          </w:p>
        </w:tc>
        <w:tc>
          <w:tcPr>
            <w:tcW w:w="2693" w:type="dxa"/>
            <w:shd w:val="clear" w:color="auto" w:fill="8DB3E2" w:themeFill="text2" w:themeFillTint="66"/>
          </w:tcPr>
          <w:p w14:paraId="4A72B003" w14:textId="77777777" w:rsidR="009644CC" w:rsidRPr="001B1E64" w:rsidRDefault="00C10D90" w:rsidP="00B4784A">
            <w:pPr>
              <w:jc w:val="center"/>
              <w:rPr>
                <w:rFonts w:ascii="Poppins Medium" w:hAnsi="Poppins Medium" w:cs="Poppins Medium"/>
              </w:rPr>
            </w:pPr>
            <w:r w:rsidRPr="001B1E64">
              <w:rPr>
                <w:rFonts w:ascii="Poppins Medium" w:hAnsi="Poppins Medium" w:cs="Poppins Medium"/>
              </w:rPr>
              <w:t>10-min Phone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14:paraId="2CD740AD" w14:textId="77777777" w:rsidR="009644CC" w:rsidRPr="001B1E64" w:rsidRDefault="00C10D90" w:rsidP="00B4784A">
            <w:pPr>
              <w:jc w:val="center"/>
              <w:rPr>
                <w:rFonts w:ascii="Poppins Medium" w:hAnsi="Poppins Medium" w:cs="Poppins Medium"/>
              </w:rPr>
            </w:pPr>
            <w:r w:rsidRPr="001B1E64">
              <w:rPr>
                <w:rFonts w:ascii="Segoe UI Emoji" w:hAnsi="Segoe UI Emoji" w:cs="Segoe UI Emoji"/>
              </w:rPr>
              <w:t>✅</w:t>
            </w:r>
            <w:r w:rsidRPr="001B1E64">
              <w:rPr>
                <w:rFonts w:ascii="Poppins Medium" w:hAnsi="Poppins Medium" w:cs="Poppins Medium"/>
              </w:rPr>
              <w:t xml:space="preserve"> / </w:t>
            </w:r>
            <w:r w:rsidRPr="001B1E64">
              <w:rPr>
                <w:rFonts w:ascii="Segoe UI Emoji" w:hAnsi="Segoe UI Emoji" w:cs="Segoe UI Emoji"/>
              </w:rPr>
              <w:t>🚫</w:t>
            </w:r>
          </w:p>
        </w:tc>
        <w:tc>
          <w:tcPr>
            <w:tcW w:w="2869" w:type="dxa"/>
            <w:shd w:val="clear" w:color="auto" w:fill="8DB3E2" w:themeFill="text2" w:themeFillTint="66"/>
          </w:tcPr>
          <w:p w14:paraId="58D901AA" w14:textId="77777777" w:rsidR="009644CC" w:rsidRPr="001B1E64" w:rsidRDefault="00C10D90" w:rsidP="00B4784A">
            <w:pPr>
              <w:jc w:val="center"/>
              <w:rPr>
                <w:rFonts w:ascii="Poppins Medium" w:hAnsi="Poppins Medium" w:cs="Poppins Medium"/>
              </w:rPr>
            </w:pPr>
            <w:r w:rsidRPr="001B1E64">
              <w:rPr>
                <w:rFonts w:ascii="Segoe UI Emoji" w:hAnsi="Segoe UI Emoji" w:cs="Segoe UI Emoji"/>
              </w:rPr>
              <w:t>✅</w:t>
            </w:r>
            <w:r w:rsidRPr="001B1E64">
              <w:rPr>
                <w:rFonts w:ascii="Poppins Medium" w:hAnsi="Poppins Medium" w:cs="Poppins Medium"/>
              </w:rPr>
              <w:t xml:space="preserve"> (double appts encouraged)</w:t>
            </w:r>
          </w:p>
        </w:tc>
      </w:tr>
      <w:tr w:rsidR="009644CC" w14:paraId="31756529" w14:textId="77777777" w:rsidTr="00B4784A">
        <w:tc>
          <w:tcPr>
            <w:tcW w:w="1668" w:type="dxa"/>
            <w:shd w:val="clear" w:color="auto" w:fill="C6D9F1" w:themeFill="text2" w:themeFillTint="33"/>
          </w:tcPr>
          <w:p w14:paraId="630D0663" w14:textId="77777777" w:rsidR="009644CC" w:rsidRPr="001B1E64" w:rsidRDefault="00C10D90" w:rsidP="00B4784A">
            <w:pPr>
              <w:jc w:val="center"/>
              <w:rPr>
                <w:rFonts w:ascii="Poppins Medium" w:hAnsi="Poppins Medium" w:cs="Poppins Medium"/>
              </w:rPr>
            </w:pPr>
            <w:r w:rsidRPr="001B1E64">
              <w:rPr>
                <w:rFonts w:ascii="Poppins Medium" w:hAnsi="Poppins Medium" w:cs="Poppins Medium"/>
              </w:rPr>
              <w:t>Moorlands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14:paraId="05BADF75" w14:textId="77777777" w:rsidR="009644CC" w:rsidRPr="001B1E64" w:rsidRDefault="00C10D90" w:rsidP="00B4784A">
            <w:pPr>
              <w:jc w:val="center"/>
              <w:rPr>
                <w:rFonts w:ascii="Poppins Medium" w:hAnsi="Poppins Medium" w:cs="Poppins Medium"/>
              </w:rPr>
            </w:pPr>
            <w:r w:rsidRPr="001B1E64">
              <w:rPr>
                <w:rFonts w:ascii="Poppins Medium" w:hAnsi="Poppins Medium" w:cs="Poppins Medium"/>
              </w:rPr>
              <w:t>10-min Phone / 15-min F2F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6D1B36A9" w14:textId="77777777" w:rsidR="009644CC" w:rsidRPr="001B1E64" w:rsidRDefault="00C10D90" w:rsidP="00B4784A">
            <w:pPr>
              <w:jc w:val="center"/>
              <w:rPr>
                <w:rFonts w:ascii="Poppins Medium" w:hAnsi="Poppins Medium" w:cs="Poppins Medium"/>
              </w:rPr>
            </w:pPr>
            <w:r w:rsidRPr="001B1E64">
              <w:rPr>
                <w:rFonts w:ascii="Segoe UI Emoji" w:hAnsi="Segoe UI Emoji" w:cs="Segoe UI Emoji"/>
              </w:rPr>
              <w:t>✅</w:t>
            </w:r>
            <w:r w:rsidRPr="001B1E64">
              <w:rPr>
                <w:rFonts w:ascii="Poppins Medium" w:hAnsi="Poppins Medium" w:cs="Poppins Medium"/>
              </w:rPr>
              <w:t xml:space="preserve"> / </w:t>
            </w:r>
            <w:r w:rsidRPr="001B1E64">
              <w:rPr>
                <w:rFonts w:ascii="Segoe UI Emoji" w:hAnsi="Segoe UI Emoji" w:cs="Segoe UI Emoji"/>
              </w:rPr>
              <w:t>✅</w:t>
            </w:r>
            <w:r w:rsidRPr="001B1E64">
              <w:rPr>
                <w:rFonts w:ascii="Poppins Medium" w:hAnsi="Poppins Medium" w:cs="Poppins Medium"/>
              </w:rPr>
              <w:t xml:space="preserve"> (if time)</w:t>
            </w:r>
          </w:p>
        </w:tc>
        <w:tc>
          <w:tcPr>
            <w:tcW w:w="2869" w:type="dxa"/>
            <w:shd w:val="clear" w:color="auto" w:fill="C6D9F1" w:themeFill="text2" w:themeFillTint="33"/>
          </w:tcPr>
          <w:p w14:paraId="480CE336" w14:textId="77777777" w:rsidR="009644CC" w:rsidRPr="001B1E64" w:rsidRDefault="00C10D90" w:rsidP="00B4784A">
            <w:pPr>
              <w:jc w:val="center"/>
              <w:rPr>
                <w:rFonts w:ascii="Poppins Medium" w:hAnsi="Poppins Medium" w:cs="Poppins Medium"/>
              </w:rPr>
            </w:pPr>
            <w:r w:rsidRPr="001B1E64">
              <w:rPr>
                <w:rFonts w:ascii="Segoe UI Emoji" w:hAnsi="Segoe UI Emoji" w:cs="Segoe UI Emoji"/>
              </w:rPr>
              <w:t>✅</w:t>
            </w:r>
          </w:p>
        </w:tc>
      </w:tr>
      <w:tr w:rsidR="009644CC" w14:paraId="10FC7F55" w14:textId="77777777" w:rsidTr="00B4784A">
        <w:tc>
          <w:tcPr>
            <w:tcW w:w="1668" w:type="dxa"/>
            <w:shd w:val="clear" w:color="auto" w:fill="8DB3E2" w:themeFill="text2" w:themeFillTint="66"/>
          </w:tcPr>
          <w:p w14:paraId="7FB6A7DD" w14:textId="468C954E" w:rsidR="009644CC" w:rsidRPr="001B1E64" w:rsidRDefault="00C10D90" w:rsidP="00B4784A">
            <w:pPr>
              <w:jc w:val="center"/>
              <w:rPr>
                <w:rFonts w:ascii="Poppins Medium" w:hAnsi="Poppins Medium" w:cs="Poppins Medium"/>
              </w:rPr>
            </w:pPr>
            <w:r w:rsidRPr="001B1E64">
              <w:rPr>
                <w:rFonts w:ascii="Poppins Medium" w:hAnsi="Poppins Medium" w:cs="Poppins Medium"/>
              </w:rPr>
              <w:t>Neasham</w:t>
            </w:r>
            <w:r w:rsidR="001B1E64">
              <w:rPr>
                <w:rFonts w:ascii="Poppins Medium" w:hAnsi="Poppins Medium" w:cs="Poppins Medium"/>
              </w:rPr>
              <w:t xml:space="preserve"> Road</w:t>
            </w:r>
          </w:p>
        </w:tc>
        <w:tc>
          <w:tcPr>
            <w:tcW w:w="2693" w:type="dxa"/>
            <w:shd w:val="clear" w:color="auto" w:fill="8DB3E2" w:themeFill="text2" w:themeFillTint="66"/>
          </w:tcPr>
          <w:p w14:paraId="1D52BE8D" w14:textId="77777777" w:rsidR="009644CC" w:rsidRPr="001B1E64" w:rsidRDefault="00C10D90" w:rsidP="00B4784A">
            <w:pPr>
              <w:jc w:val="center"/>
              <w:rPr>
                <w:rFonts w:ascii="Poppins Medium" w:hAnsi="Poppins Medium" w:cs="Poppins Medium"/>
              </w:rPr>
            </w:pPr>
            <w:r w:rsidRPr="001B1E64">
              <w:rPr>
                <w:rFonts w:ascii="Poppins Medium" w:hAnsi="Poppins Medium" w:cs="Poppins Medium"/>
              </w:rPr>
              <w:t>5-min F2F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14:paraId="0A64E50B" w14:textId="77777777" w:rsidR="009644CC" w:rsidRPr="001B1E64" w:rsidRDefault="00C10D90" w:rsidP="00B4784A">
            <w:pPr>
              <w:jc w:val="center"/>
              <w:rPr>
                <w:rFonts w:ascii="Poppins Medium" w:hAnsi="Poppins Medium" w:cs="Poppins Medium"/>
              </w:rPr>
            </w:pPr>
            <w:r w:rsidRPr="001B1E64">
              <w:rPr>
                <w:rFonts w:ascii="Segoe UI Emoji" w:hAnsi="Segoe UI Emoji" w:cs="Segoe UI Emoji"/>
              </w:rPr>
              <w:t>✅</w:t>
            </w:r>
            <w:r w:rsidRPr="001B1E64">
              <w:rPr>
                <w:rFonts w:ascii="Poppins Medium" w:hAnsi="Poppins Medium" w:cs="Poppins Medium"/>
              </w:rPr>
              <w:t xml:space="preserve"> / </w:t>
            </w:r>
            <w:r w:rsidRPr="001B1E64">
              <w:rPr>
                <w:rFonts w:ascii="Segoe UI Emoji" w:hAnsi="Segoe UI Emoji" w:cs="Segoe UI Emoji"/>
              </w:rPr>
              <w:t>✅</w:t>
            </w:r>
            <w:r w:rsidRPr="001B1E64">
              <w:rPr>
                <w:rFonts w:ascii="Poppins Medium" w:hAnsi="Poppins Medium" w:cs="Poppins Medium"/>
              </w:rPr>
              <w:t xml:space="preserve"> (must inform)</w:t>
            </w:r>
          </w:p>
        </w:tc>
        <w:tc>
          <w:tcPr>
            <w:tcW w:w="2869" w:type="dxa"/>
            <w:shd w:val="clear" w:color="auto" w:fill="8DB3E2" w:themeFill="text2" w:themeFillTint="66"/>
          </w:tcPr>
          <w:p w14:paraId="5BB384DA" w14:textId="77777777" w:rsidR="009644CC" w:rsidRPr="001B1E64" w:rsidRDefault="00C10D90" w:rsidP="00B4784A">
            <w:pPr>
              <w:jc w:val="center"/>
              <w:rPr>
                <w:rFonts w:ascii="Poppins Medium" w:hAnsi="Poppins Medium" w:cs="Poppins Medium"/>
              </w:rPr>
            </w:pPr>
            <w:r w:rsidRPr="001B1E64">
              <w:rPr>
                <w:rFonts w:ascii="Segoe UI Emoji" w:hAnsi="Segoe UI Emoji" w:cs="Segoe UI Emoji"/>
              </w:rPr>
              <w:t>✅</w:t>
            </w:r>
            <w:r w:rsidRPr="001B1E64">
              <w:rPr>
                <w:rFonts w:ascii="Poppins Medium" w:hAnsi="Poppins Medium" w:cs="Poppins Medium"/>
              </w:rPr>
              <w:t xml:space="preserve"> (if more than 1 issue)</w:t>
            </w:r>
          </w:p>
        </w:tc>
      </w:tr>
      <w:tr w:rsidR="009644CC" w14:paraId="4EA6927A" w14:textId="77777777" w:rsidTr="00B4784A">
        <w:tc>
          <w:tcPr>
            <w:tcW w:w="1668" w:type="dxa"/>
            <w:shd w:val="clear" w:color="auto" w:fill="C6D9F1" w:themeFill="text2" w:themeFillTint="33"/>
          </w:tcPr>
          <w:p w14:paraId="41AD9514" w14:textId="0C0F7197" w:rsidR="009644CC" w:rsidRPr="001B1E64" w:rsidRDefault="00C10D90" w:rsidP="00B4784A">
            <w:pPr>
              <w:jc w:val="center"/>
              <w:rPr>
                <w:rFonts w:ascii="Poppins Medium" w:hAnsi="Poppins Medium" w:cs="Poppins Medium"/>
              </w:rPr>
            </w:pPr>
            <w:r w:rsidRPr="001B1E64">
              <w:rPr>
                <w:rFonts w:ascii="Poppins Medium" w:hAnsi="Poppins Medium" w:cs="Poppins Medium"/>
              </w:rPr>
              <w:t>Orchard</w:t>
            </w:r>
            <w:r w:rsidR="001B1E64">
              <w:rPr>
                <w:rFonts w:ascii="Poppins Medium" w:hAnsi="Poppins Medium" w:cs="Poppins Medium"/>
              </w:rPr>
              <w:t xml:space="preserve"> Court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14:paraId="3B3CF8C2" w14:textId="77777777" w:rsidR="009644CC" w:rsidRPr="001B1E64" w:rsidRDefault="00C10D90" w:rsidP="00B4784A">
            <w:pPr>
              <w:jc w:val="center"/>
              <w:rPr>
                <w:rFonts w:ascii="Poppins Medium" w:hAnsi="Poppins Medium" w:cs="Poppins Medium"/>
              </w:rPr>
            </w:pPr>
            <w:r w:rsidRPr="001B1E64">
              <w:rPr>
                <w:rFonts w:ascii="Poppins Medium" w:hAnsi="Poppins Medium" w:cs="Poppins Medium"/>
              </w:rPr>
              <w:t>15-min (type not stated)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2D1FF1CF" w14:textId="77777777" w:rsidR="009644CC" w:rsidRPr="001B1E64" w:rsidRDefault="00C10D90" w:rsidP="00B4784A">
            <w:pPr>
              <w:jc w:val="center"/>
              <w:rPr>
                <w:rFonts w:ascii="Poppins Medium" w:hAnsi="Poppins Medium" w:cs="Poppins Medium"/>
              </w:rPr>
            </w:pPr>
            <w:r w:rsidRPr="001B1E64">
              <w:rPr>
                <w:rFonts w:ascii="Segoe UI Emoji" w:hAnsi="Segoe UI Emoji" w:cs="Segoe UI Emoji"/>
              </w:rPr>
              <w:t>✅</w:t>
            </w:r>
            <w:r w:rsidRPr="001B1E64">
              <w:rPr>
                <w:rFonts w:ascii="Poppins Medium" w:hAnsi="Poppins Medium" w:cs="Poppins Medium"/>
              </w:rPr>
              <w:t xml:space="preserve"> / </w:t>
            </w:r>
            <w:r w:rsidRPr="001B1E64">
              <w:rPr>
                <w:rFonts w:ascii="Segoe UI Emoji" w:hAnsi="Segoe UI Emoji" w:cs="Segoe UI Emoji"/>
              </w:rPr>
              <w:t>✅</w:t>
            </w:r>
          </w:p>
        </w:tc>
        <w:tc>
          <w:tcPr>
            <w:tcW w:w="2869" w:type="dxa"/>
            <w:shd w:val="clear" w:color="auto" w:fill="C6D9F1" w:themeFill="text2" w:themeFillTint="33"/>
          </w:tcPr>
          <w:p w14:paraId="3D8C690B" w14:textId="77777777" w:rsidR="009644CC" w:rsidRPr="001B1E64" w:rsidRDefault="00C10D90" w:rsidP="00B4784A">
            <w:pPr>
              <w:jc w:val="center"/>
              <w:rPr>
                <w:rFonts w:ascii="Poppins Medium" w:hAnsi="Poppins Medium" w:cs="Poppins Medium"/>
              </w:rPr>
            </w:pPr>
            <w:r w:rsidRPr="001B1E64">
              <w:rPr>
                <w:rFonts w:ascii="Segoe UI Emoji" w:hAnsi="Segoe UI Emoji" w:cs="Segoe UI Emoji"/>
              </w:rPr>
              <w:t>✅</w:t>
            </w:r>
            <w:r w:rsidRPr="001B1E64">
              <w:rPr>
                <w:rFonts w:ascii="Poppins Medium" w:hAnsi="Poppins Medium" w:cs="Poppins Medium"/>
              </w:rPr>
              <w:t xml:space="preserve"> (extra appt if needed)</w:t>
            </w:r>
          </w:p>
        </w:tc>
      </w:tr>
      <w:tr w:rsidR="009644CC" w14:paraId="2445AF0C" w14:textId="77777777" w:rsidTr="00B4784A">
        <w:tc>
          <w:tcPr>
            <w:tcW w:w="1668" w:type="dxa"/>
            <w:shd w:val="clear" w:color="auto" w:fill="8DB3E2" w:themeFill="text2" w:themeFillTint="66"/>
          </w:tcPr>
          <w:p w14:paraId="674E3719" w14:textId="77777777" w:rsidR="009644CC" w:rsidRPr="001B1E64" w:rsidRDefault="00C10D90" w:rsidP="00B4784A">
            <w:pPr>
              <w:jc w:val="center"/>
              <w:rPr>
                <w:rFonts w:ascii="Poppins Medium" w:hAnsi="Poppins Medium" w:cs="Poppins Medium"/>
              </w:rPr>
            </w:pPr>
            <w:r w:rsidRPr="001B1E64">
              <w:rPr>
                <w:rFonts w:ascii="Poppins Medium" w:hAnsi="Poppins Medium" w:cs="Poppins Medium"/>
              </w:rPr>
              <w:t>Parkgate</w:t>
            </w:r>
          </w:p>
        </w:tc>
        <w:tc>
          <w:tcPr>
            <w:tcW w:w="2693" w:type="dxa"/>
            <w:shd w:val="clear" w:color="auto" w:fill="8DB3E2" w:themeFill="text2" w:themeFillTint="66"/>
          </w:tcPr>
          <w:p w14:paraId="3EA49FAF" w14:textId="77777777" w:rsidR="009644CC" w:rsidRPr="001B1E64" w:rsidRDefault="00C10D90" w:rsidP="00B4784A">
            <w:pPr>
              <w:jc w:val="center"/>
              <w:rPr>
                <w:rFonts w:ascii="Poppins Medium" w:hAnsi="Poppins Medium" w:cs="Poppins Medium"/>
              </w:rPr>
            </w:pPr>
            <w:r w:rsidRPr="001B1E64">
              <w:rPr>
                <w:rFonts w:ascii="Poppins Medium" w:hAnsi="Poppins Medium" w:cs="Poppins Medium"/>
              </w:rPr>
              <w:t>10-min (1 issue) / 20-min (2–3)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14:paraId="4C8EE21A" w14:textId="77777777" w:rsidR="009644CC" w:rsidRPr="001B1E64" w:rsidRDefault="00C10D90" w:rsidP="00B4784A">
            <w:pPr>
              <w:jc w:val="center"/>
              <w:rPr>
                <w:rFonts w:ascii="Poppins Medium" w:hAnsi="Poppins Medium" w:cs="Poppins Medium"/>
              </w:rPr>
            </w:pPr>
            <w:r w:rsidRPr="001B1E64">
              <w:rPr>
                <w:rFonts w:ascii="Segoe UI Emoji" w:hAnsi="Segoe UI Emoji" w:cs="Segoe UI Emoji"/>
              </w:rPr>
              <w:t>✅</w:t>
            </w:r>
            <w:r w:rsidRPr="001B1E64">
              <w:rPr>
                <w:rFonts w:ascii="Poppins Medium" w:hAnsi="Poppins Medium" w:cs="Poppins Medium"/>
              </w:rPr>
              <w:t xml:space="preserve"> / </w:t>
            </w:r>
            <w:r w:rsidRPr="001B1E64">
              <w:rPr>
                <w:rFonts w:ascii="Segoe UI Emoji" w:hAnsi="Segoe UI Emoji" w:cs="Segoe UI Emoji"/>
              </w:rPr>
              <w:t>✅</w:t>
            </w:r>
            <w:r w:rsidRPr="001B1E64">
              <w:rPr>
                <w:rFonts w:ascii="Poppins Medium" w:hAnsi="Poppins Medium" w:cs="Poppins Medium"/>
              </w:rPr>
              <w:t xml:space="preserve"> (20-min)</w:t>
            </w:r>
          </w:p>
        </w:tc>
        <w:tc>
          <w:tcPr>
            <w:tcW w:w="2869" w:type="dxa"/>
            <w:shd w:val="clear" w:color="auto" w:fill="8DB3E2" w:themeFill="text2" w:themeFillTint="66"/>
          </w:tcPr>
          <w:p w14:paraId="2084DE02" w14:textId="77777777" w:rsidR="009644CC" w:rsidRPr="001B1E64" w:rsidRDefault="00C10D90" w:rsidP="00B4784A">
            <w:pPr>
              <w:jc w:val="center"/>
              <w:rPr>
                <w:rFonts w:ascii="Poppins Medium" w:hAnsi="Poppins Medium" w:cs="Poppins Medium"/>
              </w:rPr>
            </w:pPr>
            <w:r w:rsidRPr="001B1E64">
              <w:rPr>
                <w:rFonts w:ascii="Segoe UI Emoji" w:hAnsi="Segoe UI Emoji" w:cs="Segoe UI Emoji"/>
              </w:rPr>
              <w:t>✅</w:t>
            </w:r>
            <w:r w:rsidRPr="001B1E64">
              <w:rPr>
                <w:rFonts w:ascii="Poppins Medium" w:hAnsi="Poppins Medium" w:cs="Poppins Medium"/>
              </w:rPr>
              <w:t xml:space="preserve"> (20-min with interpreter)</w:t>
            </w:r>
          </w:p>
        </w:tc>
      </w:tr>
      <w:tr w:rsidR="009644CC" w14:paraId="225FDA1B" w14:textId="77777777" w:rsidTr="00B4784A">
        <w:tc>
          <w:tcPr>
            <w:tcW w:w="1668" w:type="dxa"/>
            <w:shd w:val="clear" w:color="auto" w:fill="C6D9F1" w:themeFill="text2" w:themeFillTint="33"/>
          </w:tcPr>
          <w:p w14:paraId="20591B4E" w14:textId="77777777" w:rsidR="009644CC" w:rsidRPr="001B1E64" w:rsidRDefault="00C10D90" w:rsidP="00B4784A">
            <w:pPr>
              <w:jc w:val="center"/>
              <w:rPr>
                <w:rFonts w:ascii="Poppins Medium" w:hAnsi="Poppins Medium" w:cs="Poppins Medium"/>
              </w:rPr>
            </w:pPr>
            <w:r w:rsidRPr="001B1E64">
              <w:rPr>
                <w:rFonts w:ascii="Poppins Medium" w:hAnsi="Poppins Medium" w:cs="Poppins Medium"/>
              </w:rPr>
              <w:t>Rockliffe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14:paraId="15793ECE" w14:textId="77777777" w:rsidR="009644CC" w:rsidRPr="001B1E64" w:rsidRDefault="00C10D90" w:rsidP="00B4784A">
            <w:pPr>
              <w:jc w:val="center"/>
              <w:rPr>
                <w:rFonts w:ascii="Poppins Medium" w:hAnsi="Poppins Medium" w:cs="Poppins Medium"/>
              </w:rPr>
            </w:pPr>
            <w:r w:rsidRPr="001B1E64">
              <w:rPr>
                <w:rFonts w:ascii="Poppins Medium" w:hAnsi="Poppins Medium" w:cs="Poppins Medium"/>
              </w:rPr>
              <w:t>10-min F2F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676B128A" w14:textId="77777777" w:rsidR="009644CC" w:rsidRPr="001B1E64" w:rsidRDefault="00C10D90" w:rsidP="00B4784A">
            <w:pPr>
              <w:jc w:val="center"/>
              <w:rPr>
                <w:rFonts w:ascii="Poppins Medium" w:hAnsi="Poppins Medium" w:cs="Poppins Medium"/>
              </w:rPr>
            </w:pPr>
            <w:r w:rsidRPr="001B1E64">
              <w:rPr>
                <w:rFonts w:ascii="Segoe UI Emoji" w:hAnsi="Segoe UI Emoji" w:cs="Segoe UI Emoji"/>
              </w:rPr>
              <w:t>✅</w:t>
            </w:r>
            <w:r w:rsidRPr="001B1E64">
              <w:rPr>
                <w:rFonts w:ascii="Poppins Medium" w:hAnsi="Poppins Medium" w:cs="Poppins Medium"/>
              </w:rPr>
              <w:t xml:space="preserve"> / </w:t>
            </w:r>
            <w:r w:rsidRPr="001B1E64">
              <w:rPr>
                <w:rFonts w:ascii="Segoe UI Emoji" w:hAnsi="Segoe UI Emoji" w:cs="Segoe UI Emoji"/>
              </w:rPr>
              <w:t>✅</w:t>
            </w:r>
            <w:r w:rsidRPr="001B1E64">
              <w:rPr>
                <w:rFonts w:ascii="Poppins Medium" w:hAnsi="Poppins Medium" w:cs="Poppins Medium"/>
              </w:rPr>
              <w:t xml:space="preserve"> (GP's discretion)</w:t>
            </w:r>
          </w:p>
        </w:tc>
        <w:tc>
          <w:tcPr>
            <w:tcW w:w="2869" w:type="dxa"/>
            <w:shd w:val="clear" w:color="auto" w:fill="C6D9F1" w:themeFill="text2" w:themeFillTint="33"/>
          </w:tcPr>
          <w:p w14:paraId="11B330B2" w14:textId="77777777" w:rsidR="009644CC" w:rsidRPr="001B1E64" w:rsidRDefault="00C10D90" w:rsidP="00B4784A">
            <w:pPr>
              <w:jc w:val="center"/>
              <w:rPr>
                <w:rFonts w:ascii="Poppins Medium" w:hAnsi="Poppins Medium" w:cs="Poppins Medium"/>
              </w:rPr>
            </w:pPr>
            <w:r w:rsidRPr="001B1E64">
              <w:rPr>
                <w:rFonts w:ascii="Segoe UI Emoji" w:hAnsi="Segoe UI Emoji" w:cs="Segoe UI Emoji"/>
              </w:rPr>
              <w:t>✅</w:t>
            </w:r>
            <w:r w:rsidRPr="001B1E64">
              <w:rPr>
                <w:rFonts w:ascii="Poppins Medium" w:hAnsi="Poppins Medium" w:cs="Poppins Medium"/>
              </w:rPr>
              <w:t xml:space="preserve"> (advised)</w:t>
            </w:r>
          </w:p>
        </w:tc>
      </w:tr>
      <w:tr w:rsidR="009644CC" w14:paraId="4682D8E4" w14:textId="77777777" w:rsidTr="00B4784A">
        <w:tc>
          <w:tcPr>
            <w:tcW w:w="1668" w:type="dxa"/>
            <w:shd w:val="clear" w:color="auto" w:fill="8DB3E2" w:themeFill="text2" w:themeFillTint="66"/>
          </w:tcPr>
          <w:p w14:paraId="523F158D" w14:textId="77777777" w:rsidR="009644CC" w:rsidRPr="001B1E64" w:rsidRDefault="00C10D90" w:rsidP="00B4784A">
            <w:pPr>
              <w:jc w:val="center"/>
              <w:rPr>
                <w:rFonts w:ascii="Poppins Medium" w:hAnsi="Poppins Medium" w:cs="Poppins Medium"/>
              </w:rPr>
            </w:pPr>
            <w:r w:rsidRPr="001B1E64">
              <w:rPr>
                <w:rFonts w:ascii="Poppins Medium" w:hAnsi="Poppins Medium" w:cs="Poppins Medium"/>
              </w:rPr>
              <w:t>Whinfield</w:t>
            </w:r>
          </w:p>
        </w:tc>
        <w:tc>
          <w:tcPr>
            <w:tcW w:w="2693" w:type="dxa"/>
            <w:shd w:val="clear" w:color="auto" w:fill="8DB3E2" w:themeFill="text2" w:themeFillTint="66"/>
          </w:tcPr>
          <w:p w14:paraId="592A9099" w14:textId="77777777" w:rsidR="009644CC" w:rsidRPr="001B1E64" w:rsidRDefault="00C10D90" w:rsidP="00B4784A">
            <w:pPr>
              <w:jc w:val="center"/>
              <w:rPr>
                <w:rFonts w:ascii="Poppins Medium" w:hAnsi="Poppins Medium" w:cs="Poppins Medium"/>
              </w:rPr>
            </w:pPr>
            <w:r w:rsidRPr="001B1E64">
              <w:rPr>
                <w:rFonts w:ascii="Poppins Medium" w:hAnsi="Poppins Medium" w:cs="Poppins Medium"/>
              </w:rPr>
              <w:t>15-min (type not stated)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14:paraId="50FA1745" w14:textId="77777777" w:rsidR="009644CC" w:rsidRPr="001B1E64" w:rsidRDefault="00C10D90" w:rsidP="00B4784A">
            <w:pPr>
              <w:jc w:val="center"/>
              <w:rPr>
                <w:rFonts w:ascii="Poppins Medium" w:hAnsi="Poppins Medium" w:cs="Poppins Medium"/>
              </w:rPr>
            </w:pPr>
            <w:r w:rsidRPr="001B1E64">
              <w:rPr>
                <w:rFonts w:ascii="Segoe UI Emoji" w:hAnsi="Segoe UI Emoji" w:cs="Segoe UI Emoji"/>
              </w:rPr>
              <w:t>✅</w:t>
            </w:r>
            <w:r w:rsidRPr="001B1E64">
              <w:rPr>
                <w:rFonts w:ascii="Poppins Medium" w:hAnsi="Poppins Medium" w:cs="Poppins Medium"/>
              </w:rPr>
              <w:t xml:space="preserve"> / </w:t>
            </w:r>
            <w:r w:rsidRPr="001B1E64">
              <w:rPr>
                <w:rFonts w:ascii="Segoe UI Emoji" w:hAnsi="Segoe UI Emoji" w:cs="Segoe UI Emoji"/>
              </w:rPr>
              <w:t>✅</w:t>
            </w:r>
            <w:r w:rsidRPr="001B1E64">
              <w:rPr>
                <w:rFonts w:ascii="Poppins Medium" w:hAnsi="Poppins Medium" w:cs="Poppins Medium"/>
              </w:rPr>
              <w:t xml:space="preserve"> (prioritised)</w:t>
            </w:r>
          </w:p>
        </w:tc>
        <w:tc>
          <w:tcPr>
            <w:tcW w:w="2869" w:type="dxa"/>
            <w:shd w:val="clear" w:color="auto" w:fill="8DB3E2" w:themeFill="text2" w:themeFillTint="66"/>
          </w:tcPr>
          <w:p w14:paraId="255B9C2B" w14:textId="77777777" w:rsidR="009644CC" w:rsidRPr="001B1E64" w:rsidRDefault="00C10D90" w:rsidP="00B4784A">
            <w:pPr>
              <w:jc w:val="center"/>
              <w:rPr>
                <w:rFonts w:ascii="Poppins Medium" w:hAnsi="Poppins Medium" w:cs="Poppins Medium"/>
              </w:rPr>
            </w:pPr>
            <w:r w:rsidRPr="001B1E64">
              <w:rPr>
                <w:rFonts w:ascii="Segoe UI Emoji" w:hAnsi="Segoe UI Emoji" w:cs="Segoe UI Emoji"/>
              </w:rPr>
              <w:t>✅</w:t>
            </w:r>
            <w:r w:rsidRPr="001B1E64">
              <w:rPr>
                <w:rFonts w:ascii="Poppins Medium" w:hAnsi="Poppins Medium" w:cs="Poppins Medium"/>
              </w:rPr>
              <w:t xml:space="preserve"> (spare time used for admin)</w:t>
            </w:r>
          </w:p>
        </w:tc>
      </w:tr>
    </w:tbl>
    <w:p w14:paraId="24C7704E" w14:textId="77777777" w:rsidR="00C10D90" w:rsidRDefault="00C10D90" w:rsidP="00B4784A">
      <w:pPr>
        <w:jc w:val="center"/>
      </w:pPr>
    </w:p>
    <w:sectPr w:rsidR="00C10D9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5726385">
    <w:abstractNumId w:val="8"/>
  </w:num>
  <w:num w:numId="2" w16cid:durableId="160968917">
    <w:abstractNumId w:val="6"/>
  </w:num>
  <w:num w:numId="3" w16cid:durableId="1249459529">
    <w:abstractNumId w:val="5"/>
  </w:num>
  <w:num w:numId="4" w16cid:durableId="2068412727">
    <w:abstractNumId w:val="4"/>
  </w:num>
  <w:num w:numId="5" w16cid:durableId="1674454077">
    <w:abstractNumId w:val="7"/>
  </w:num>
  <w:num w:numId="6" w16cid:durableId="1829327575">
    <w:abstractNumId w:val="3"/>
  </w:num>
  <w:num w:numId="7" w16cid:durableId="1053309558">
    <w:abstractNumId w:val="2"/>
  </w:num>
  <w:num w:numId="8" w16cid:durableId="982124056">
    <w:abstractNumId w:val="1"/>
  </w:num>
  <w:num w:numId="9" w16cid:durableId="84691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6B59"/>
    <w:rsid w:val="00034616"/>
    <w:rsid w:val="0006063C"/>
    <w:rsid w:val="0015074B"/>
    <w:rsid w:val="001B1E64"/>
    <w:rsid w:val="0029639D"/>
    <w:rsid w:val="00326F90"/>
    <w:rsid w:val="006D4BF1"/>
    <w:rsid w:val="009639D7"/>
    <w:rsid w:val="009644CC"/>
    <w:rsid w:val="00AA1D8D"/>
    <w:rsid w:val="00B47730"/>
    <w:rsid w:val="00B4784A"/>
    <w:rsid w:val="00B54532"/>
    <w:rsid w:val="00BD70BB"/>
    <w:rsid w:val="00C10D90"/>
    <w:rsid w:val="00CB0664"/>
    <w:rsid w:val="00CD77E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8F136C"/>
  <w14:defaultImageDpi w14:val="300"/>
  <w15:docId w15:val="{8E211738-E091-411F-B2CA-E3667583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Jamie Odgers</cp:lastModifiedBy>
  <cp:revision>2</cp:revision>
  <dcterms:created xsi:type="dcterms:W3CDTF">2025-04-16T07:17:00Z</dcterms:created>
  <dcterms:modified xsi:type="dcterms:W3CDTF">2025-04-16T07:17:00Z</dcterms:modified>
  <cp:category/>
</cp:coreProperties>
</file>